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7D18B" w14:textId="29D4D15A" w:rsidR="007A34CB" w:rsidRDefault="007D0B25">
      <w:pPr>
        <w:pStyle w:val="Ttulo1"/>
        <w:jc w:val="center"/>
      </w:pPr>
      <w:r>
        <w:t>CARTA DE COMPROMISSO</w:t>
      </w:r>
    </w:p>
    <w:p w14:paraId="647027CF" w14:textId="77777777" w:rsidR="00EB45BC" w:rsidRPr="00EB45BC" w:rsidRDefault="00EB45BC" w:rsidP="00EB45BC"/>
    <w:p w14:paraId="354E7C51" w14:textId="77777777" w:rsidR="007A34CB" w:rsidRPr="00EB45BC" w:rsidRDefault="007D0B25" w:rsidP="00EB45BC">
      <w:pPr>
        <w:spacing w:after="0" w:line="240" w:lineRule="auto"/>
        <w:jc w:val="both"/>
        <w:rPr>
          <w:rFonts w:ascii="Arial" w:hAnsi="Arial" w:cs="Arial"/>
        </w:rPr>
      </w:pPr>
      <w:r w:rsidRPr="00EB45BC">
        <w:rPr>
          <w:rFonts w:ascii="Arial" w:hAnsi="Arial" w:cs="Arial"/>
        </w:rPr>
        <w:t>Adesão ao Programa Selo Amigo pela Promoção da Igualdade Racial</w:t>
      </w:r>
    </w:p>
    <w:p w14:paraId="103D0C81" w14:textId="5B6CDA28" w:rsidR="00EB45BC" w:rsidRDefault="007D0B25" w:rsidP="00EB45BC">
      <w:pPr>
        <w:spacing w:after="0" w:line="240" w:lineRule="auto"/>
        <w:rPr>
          <w:rFonts w:ascii="Arial" w:hAnsi="Arial" w:cs="Arial"/>
        </w:rPr>
      </w:pPr>
      <w:r w:rsidRPr="00EB45BC">
        <w:rPr>
          <w:rFonts w:ascii="Arial" w:hAnsi="Arial" w:cs="Arial"/>
        </w:rPr>
        <w:br/>
        <w:t>À</w:t>
      </w:r>
      <w:r w:rsidRPr="00EB45BC">
        <w:rPr>
          <w:rFonts w:ascii="Arial" w:hAnsi="Arial" w:cs="Arial"/>
        </w:rPr>
        <w:br/>
        <w:t>Comissão de Promoção da Igualdade Racial</w:t>
      </w:r>
      <w:r w:rsidRPr="00EB45BC">
        <w:rPr>
          <w:rFonts w:ascii="Arial" w:hAnsi="Arial" w:cs="Arial"/>
        </w:rPr>
        <w:br/>
      </w:r>
      <w:r w:rsidR="00EB45BC">
        <w:rPr>
          <w:rFonts w:ascii="Arial" w:hAnsi="Arial" w:cs="Arial"/>
        </w:rPr>
        <w:t>Conselho Municipal de Igualdade Racial</w:t>
      </w:r>
      <w:r w:rsidRPr="00EB45BC">
        <w:rPr>
          <w:rFonts w:ascii="Arial" w:hAnsi="Arial" w:cs="Arial"/>
        </w:rPr>
        <w:br/>
        <w:t>Município de Presidente Prudente/S</w:t>
      </w:r>
      <w:r w:rsidR="00EB45BC">
        <w:rPr>
          <w:rFonts w:ascii="Arial" w:hAnsi="Arial" w:cs="Arial"/>
        </w:rPr>
        <w:t>P</w:t>
      </w:r>
    </w:p>
    <w:p w14:paraId="2185E3C9" w14:textId="28806A8A" w:rsidR="00EB45BC" w:rsidRDefault="00EB45BC" w:rsidP="00EB45BC">
      <w:pPr>
        <w:spacing w:after="0" w:line="240" w:lineRule="auto"/>
        <w:rPr>
          <w:rFonts w:ascii="Arial" w:hAnsi="Arial" w:cs="Arial"/>
        </w:rPr>
      </w:pPr>
    </w:p>
    <w:p w14:paraId="618405C6" w14:textId="77777777" w:rsidR="00EB45BC" w:rsidRDefault="00EB45BC" w:rsidP="00EB45BC">
      <w:pPr>
        <w:spacing w:after="0" w:line="240" w:lineRule="auto"/>
        <w:jc w:val="both"/>
        <w:rPr>
          <w:rFonts w:ascii="Arial" w:hAnsi="Arial" w:cs="Arial"/>
        </w:rPr>
      </w:pPr>
    </w:p>
    <w:p w14:paraId="11253C4B" w14:textId="5C86B11B" w:rsidR="00EB45BC" w:rsidRDefault="00EB45BC" w:rsidP="00EB45BC">
      <w:pPr>
        <w:spacing w:after="0" w:line="240" w:lineRule="auto"/>
        <w:jc w:val="both"/>
        <w:rPr>
          <w:rFonts w:ascii="Arial" w:hAnsi="Arial" w:cs="Arial"/>
        </w:rPr>
      </w:pPr>
    </w:p>
    <w:p w14:paraId="36454AED" w14:textId="77777777" w:rsidR="00EB45BC" w:rsidRDefault="00EB45BC" w:rsidP="00EB45BC">
      <w:pPr>
        <w:spacing w:after="0" w:line="240" w:lineRule="auto"/>
        <w:jc w:val="both"/>
        <w:rPr>
          <w:rFonts w:ascii="Arial" w:hAnsi="Arial" w:cs="Arial"/>
        </w:rPr>
      </w:pPr>
    </w:p>
    <w:p w14:paraId="159BC8C7" w14:textId="147241ED" w:rsidR="00EB45BC" w:rsidRDefault="00EB45BC" w:rsidP="00EB45BC">
      <w:pPr>
        <w:spacing w:after="0" w:line="240" w:lineRule="auto"/>
        <w:jc w:val="both"/>
        <w:rPr>
          <w:rFonts w:ascii="Arial" w:hAnsi="Arial" w:cs="Arial"/>
        </w:rPr>
      </w:pPr>
    </w:p>
    <w:p w14:paraId="7E57ED72" w14:textId="77777777" w:rsidR="00EB45BC" w:rsidRPr="00EB45BC" w:rsidRDefault="00EB45BC" w:rsidP="00EB45BC">
      <w:pPr>
        <w:spacing w:after="0" w:line="240" w:lineRule="auto"/>
        <w:jc w:val="both"/>
        <w:rPr>
          <w:rFonts w:ascii="Arial" w:hAnsi="Arial" w:cs="Arial"/>
        </w:rPr>
      </w:pPr>
    </w:p>
    <w:p w14:paraId="38D4F831" w14:textId="77777777" w:rsidR="00EB45BC" w:rsidRDefault="007D0B25" w:rsidP="00EB45B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45BC">
        <w:rPr>
          <w:rFonts w:ascii="Arial" w:hAnsi="Arial" w:cs="Arial"/>
          <w:sz w:val="22"/>
          <w:szCs w:val="22"/>
        </w:rPr>
        <w:t>Pela presente, a empresa/instituição [NOME DA EMPRESA/INSTITUIÇÃO], inscrita no CNPJ sob o nº [número do CNPJ], com sede à [endereço completo], neste ato representada por seu(sua) responsável legal, [nome completo do(a) representante legal], manifesta formalmente seu interesse e compromisso em aderir ao Programa "Selo Amigo pela Promoção da Igualdade Racial", promovido pelo Município de Presidente Prudente, por meio da Comissão de Igualdade Racial da OAB de Presidente Prudente e demais órgãos parceiros</w:t>
      </w:r>
      <w:r w:rsidR="00EB45BC" w:rsidRPr="00EB45BC">
        <w:rPr>
          <w:rFonts w:ascii="Arial" w:hAnsi="Arial" w:cs="Arial"/>
          <w:sz w:val="22"/>
          <w:szCs w:val="22"/>
        </w:rPr>
        <w:t xml:space="preserve">, instituído nos termos da  Lei </w:t>
      </w:r>
      <w:r w:rsidR="00EB45BC">
        <w:rPr>
          <w:rFonts w:ascii="Arial" w:hAnsi="Arial" w:cs="Arial"/>
          <w:sz w:val="22"/>
          <w:szCs w:val="22"/>
        </w:rPr>
        <w:t>n</w:t>
      </w:r>
      <w:r w:rsidR="00EB45BC" w:rsidRPr="00EB45BC">
        <w:rPr>
          <w:rFonts w:ascii="Arial" w:hAnsi="Arial" w:cs="Arial"/>
          <w:sz w:val="22"/>
          <w:szCs w:val="22"/>
        </w:rPr>
        <w:t xml:space="preserve">º 11.474/2024  </w:t>
      </w:r>
      <w:r w:rsidR="00EB45BC">
        <w:rPr>
          <w:rFonts w:ascii="Arial" w:hAnsi="Arial" w:cs="Arial"/>
          <w:sz w:val="22"/>
          <w:szCs w:val="22"/>
        </w:rPr>
        <w:t>e</w:t>
      </w:r>
      <w:r w:rsidR="00EB45BC" w:rsidRPr="00EB45BC">
        <w:rPr>
          <w:rFonts w:ascii="Arial" w:hAnsi="Arial" w:cs="Arial"/>
          <w:sz w:val="22"/>
          <w:szCs w:val="22"/>
        </w:rPr>
        <w:t xml:space="preserve"> Decreto </w:t>
      </w:r>
      <w:r w:rsidR="00EB45BC">
        <w:rPr>
          <w:rFonts w:ascii="Arial" w:hAnsi="Arial" w:cs="Arial"/>
          <w:sz w:val="22"/>
          <w:szCs w:val="22"/>
        </w:rPr>
        <w:t>nº</w:t>
      </w:r>
      <w:r w:rsidR="00EB45BC" w:rsidRPr="00EB45BC">
        <w:rPr>
          <w:rFonts w:ascii="Arial" w:hAnsi="Arial" w:cs="Arial"/>
          <w:sz w:val="22"/>
          <w:szCs w:val="22"/>
        </w:rPr>
        <w:t xml:space="preserve"> 36.361</w:t>
      </w:r>
      <w:r w:rsidR="00EB45BC">
        <w:rPr>
          <w:rFonts w:ascii="Arial" w:hAnsi="Arial" w:cs="Arial"/>
          <w:sz w:val="22"/>
          <w:szCs w:val="22"/>
        </w:rPr>
        <w:t>/</w:t>
      </w:r>
      <w:r w:rsidR="00EB45BC" w:rsidRPr="00EB45BC">
        <w:rPr>
          <w:rFonts w:ascii="Arial" w:hAnsi="Arial" w:cs="Arial"/>
          <w:sz w:val="22"/>
          <w:szCs w:val="22"/>
        </w:rPr>
        <w:t>2025.</w:t>
      </w:r>
    </w:p>
    <w:p w14:paraId="7685C2A9" w14:textId="791F177C" w:rsidR="007A34CB" w:rsidRPr="00EB45BC" w:rsidRDefault="00EB45BC" w:rsidP="00EB45B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45BC">
        <w:rPr>
          <w:rFonts w:ascii="Arial" w:hAnsi="Arial" w:cs="Arial"/>
          <w:sz w:val="22"/>
          <w:szCs w:val="22"/>
        </w:rPr>
        <w:br/>
      </w:r>
    </w:p>
    <w:p w14:paraId="0489C057" w14:textId="1CBBB044" w:rsidR="007A34CB" w:rsidRDefault="007D0B25" w:rsidP="00EB45BC">
      <w:pPr>
        <w:spacing w:after="0" w:line="240" w:lineRule="auto"/>
        <w:jc w:val="both"/>
        <w:rPr>
          <w:rFonts w:ascii="Arial" w:hAnsi="Arial" w:cs="Arial"/>
        </w:rPr>
      </w:pPr>
      <w:r w:rsidRPr="00EB45BC">
        <w:rPr>
          <w:rFonts w:ascii="Arial" w:hAnsi="Arial" w:cs="Arial"/>
        </w:rPr>
        <w:t xml:space="preserve">Reconhecendo a importância de combater o </w:t>
      </w:r>
      <w:r w:rsidR="00EB45BC">
        <w:rPr>
          <w:rFonts w:ascii="Arial" w:hAnsi="Arial" w:cs="Arial"/>
        </w:rPr>
        <w:pgNum/>
      </w:r>
      <w:r w:rsidR="00EB45BC">
        <w:rPr>
          <w:rFonts w:ascii="Arial" w:hAnsi="Arial" w:cs="Arial"/>
        </w:rPr>
        <w:t>conóm</w:t>
      </w:r>
      <w:r w:rsidRPr="00EB45BC">
        <w:rPr>
          <w:rFonts w:ascii="Arial" w:hAnsi="Arial" w:cs="Arial"/>
        </w:rPr>
        <w:t xml:space="preserve"> estrutural, promover a equidade racial e valorizar a diversidade étnico-racial no ambiente institucional, a empresa/instituição compromete-se a:</w:t>
      </w:r>
    </w:p>
    <w:p w14:paraId="1FA81C9F" w14:textId="77777777" w:rsidR="00EB45BC" w:rsidRPr="00EB45BC" w:rsidRDefault="00EB45BC" w:rsidP="00EB45BC">
      <w:pPr>
        <w:spacing w:after="0" w:line="240" w:lineRule="auto"/>
        <w:jc w:val="both"/>
        <w:rPr>
          <w:rFonts w:ascii="Arial" w:hAnsi="Arial" w:cs="Arial"/>
        </w:rPr>
      </w:pPr>
    </w:p>
    <w:p w14:paraId="33A46F4C" w14:textId="77777777" w:rsidR="007A34CB" w:rsidRPr="00EB45BC" w:rsidRDefault="007D0B25" w:rsidP="00EB45BC">
      <w:pPr>
        <w:pStyle w:val="Numerada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  <w:r w:rsidRPr="00EB45BC">
        <w:rPr>
          <w:rFonts w:ascii="Arial" w:hAnsi="Arial" w:cs="Arial"/>
        </w:rPr>
        <w:t>1. Desenvolver e/ou fortalecer políticas internas de promoção da igualdade racial;</w:t>
      </w:r>
    </w:p>
    <w:p w14:paraId="464E7819" w14:textId="77777777" w:rsidR="007A34CB" w:rsidRPr="00EB45BC" w:rsidRDefault="007D0B25" w:rsidP="00EB45BC">
      <w:pPr>
        <w:pStyle w:val="Numerada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  <w:r w:rsidRPr="00EB45BC">
        <w:rPr>
          <w:rFonts w:ascii="Arial" w:hAnsi="Arial" w:cs="Arial"/>
        </w:rPr>
        <w:t>2. Incentivar a contratação e promoção de pessoas negras, com foco na equidade de oportunidades;</w:t>
      </w:r>
    </w:p>
    <w:p w14:paraId="4B62277B" w14:textId="77777777" w:rsidR="007A34CB" w:rsidRPr="00EB45BC" w:rsidRDefault="007D0B25" w:rsidP="00EB45BC">
      <w:pPr>
        <w:pStyle w:val="Numerada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  <w:r w:rsidRPr="00EB45BC">
        <w:rPr>
          <w:rFonts w:ascii="Arial" w:hAnsi="Arial" w:cs="Arial"/>
        </w:rPr>
        <w:t>3. Apoiar ações de formação, letramento racial e sensibilização junto aos(as) colaboradores(as);</w:t>
      </w:r>
    </w:p>
    <w:p w14:paraId="0F916FB4" w14:textId="4C1051C6" w:rsidR="007A34CB" w:rsidRPr="00EB45BC" w:rsidRDefault="007D0B25" w:rsidP="00EB45BC">
      <w:pPr>
        <w:pStyle w:val="Numerada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  <w:r w:rsidRPr="00EB45BC">
        <w:rPr>
          <w:rFonts w:ascii="Arial" w:hAnsi="Arial" w:cs="Arial"/>
        </w:rPr>
        <w:t xml:space="preserve">4. Respeitar e </w:t>
      </w:r>
      <w:r w:rsidR="00EB45BC">
        <w:rPr>
          <w:rFonts w:ascii="Arial" w:hAnsi="Arial" w:cs="Arial"/>
        </w:rPr>
        <w:pgNum/>
      </w:r>
      <w:r w:rsidR="00EB45BC">
        <w:rPr>
          <w:rFonts w:ascii="Arial" w:hAnsi="Arial" w:cs="Arial"/>
        </w:rPr>
        <w:t>conómic</w:t>
      </w:r>
      <w:r w:rsidRPr="00EB45BC">
        <w:rPr>
          <w:rFonts w:ascii="Arial" w:hAnsi="Arial" w:cs="Arial"/>
        </w:rPr>
        <w:t xml:space="preserve"> os princípios do Programa Selo Amigo, contribuindo para sua ampliação e fortalecimento;</w:t>
      </w:r>
    </w:p>
    <w:p w14:paraId="597713F2" w14:textId="232376DC" w:rsidR="007A34CB" w:rsidRDefault="007D0B25" w:rsidP="00EB45BC">
      <w:pPr>
        <w:pStyle w:val="Numerada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  <w:r w:rsidRPr="00EB45BC">
        <w:rPr>
          <w:rFonts w:ascii="Arial" w:hAnsi="Arial" w:cs="Arial"/>
        </w:rPr>
        <w:t>5. Fornecer as informações e documentos necessários para avaliação, acompanhamento e certificação do Programa.</w:t>
      </w:r>
    </w:p>
    <w:p w14:paraId="2293A978" w14:textId="15D92861" w:rsidR="00EB45BC" w:rsidRDefault="00EB45BC" w:rsidP="00EB45BC">
      <w:pPr>
        <w:pStyle w:val="Numerada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46EEC52A" w14:textId="77777777" w:rsidR="00EB45BC" w:rsidRPr="00EB45BC" w:rsidRDefault="00EB45BC" w:rsidP="00EB45BC">
      <w:pPr>
        <w:pStyle w:val="Numerada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534F2767" w14:textId="3C14974E" w:rsidR="00EB45BC" w:rsidRDefault="007D0B25" w:rsidP="00EB45BC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EB45BC">
        <w:rPr>
          <w:rFonts w:ascii="Arial" w:hAnsi="Arial" w:cs="Arial"/>
        </w:rPr>
        <w:t xml:space="preserve">Cientes da responsabilidade social que </w:t>
      </w:r>
      <w:proofErr w:type="spellStart"/>
      <w:r w:rsidRPr="00EB45BC">
        <w:rPr>
          <w:rFonts w:ascii="Arial" w:hAnsi="Arial" w:cs="Arial"/>
        </w:rPr>
        <w:t>temos</w:t>
      </w:r>
      <w:proofErr w:type="spellEnd"/>
      <w:r w:rsidRPr="00EB45BC">
        <w:rPr>
          <w:rFonts w:ascii="Arial" w:hAnsi="Arial" w:cs="Arial"/>
        </w:rPr>
        <w:t xml:space="preserve"> </w:t>
      </w:r>
      <w:proofErr w:type="spellStart"/>
      <w:r w:rsidRPr="00EB45BC">
        <w:rPr>
          <w:rFonts w:ascii="Arial" w:hAnsi="Arial" w:cs="Arial"/>
        </w:rPr>
        <w:t>enquanto</w:t>
      </w:r>
      <w:proofErr w:type="spellEnd"/>
      <w:r w:rsidRPr="00EB45BC">
        <w:rPr>
          <w:rFonts w:ascii="Arial" w:hAnsi="Arial" w:cs="Arial"/>
        </w:rPr>
        <w:t xml:space="preserve"> </w:t>
      </w:r>
      <w:proofErr w:type="spellStart"/>
      <w:r w:rsidRPr="00EB45BC">
        <w:rPr>
          <w:rFonts w:ascii="Arial" w:hAnsi="Arial" w:cs="Arial"/>
        </w:rPr>
        <w:t>agente</w:t>
      </w:r>
      <w:proofErr w:type="spellEnd"/>
      <w:r w:rsidRPr="00EB45BC">
        <w:rPr>
          <w:rFonts w:ascii="Arial" w:hAnsi="Arial" w:cs="Arial"/>
        </w:rPr>
        <w:t xml:space="preserve"> </w:t>
      </w:r>
      <w:proofErr w:type="spellStart"/>
      <w:r w:rsidR="00BF6678">
        <w:rPr>
          <w:rFonts w:ascii="Arial" w:hAnsi="Arial" w:cs="Arial"/>
        </w:rPr>
        <w:t>econô</w:t>
      </w:r>
      <w:r w:rsidR="00EB45BC">
        <w:rPr>
          <w:rFonts w:ascii="Arial" w:hAnsi="Arial" w:cs="Arial"/>
        </w:rPr>
        <w:t>mico</w:t>
      </w:r>
      <w:proofErr w:type="spellEnd"/>
      <w:r w:rsidRPr="00EB45BC">
        <w:rPr>
          <w:rFonts w:ascii="Arial" w:hAnsi="Arial" w:cs="Arial"/>
        </w:rPr>
        <w:t xml:space="preserve"> e social </w:t>
      </w:r>
      <w:proofErr w:type="spellStart"/>
      <w:r w:rsidRPr="00EB45BC">
        <w:rPr>
          <w:rFonts w:ascii="Arial" w:hAnsi="Arial" w:cs="Arial"/>
        </w:rPr>
        <w:t>atuante</w:t>
      </w:r>
      <w:proofErr w:type="spellEnd"/>
      <w:r w:rsidRPr="00EB45BC">
        <w:rPr>
          <w:rFonts w:ascii="Arial" w:hAnsi="Arial" w:cs="Arial"/>
        </w:rPr>
        <w:t xml:space="preserve"> no município, colocamo-nos à disposição para colaborar ativamente com as ações afirmativas e estratégias de enfrentamento às desigualdades raciais propostas pelo</w:t>
      </w:r>
      <w:r w:rsidR="00EB45BC">
        <w:rPr>
          <w:rFonts w:ascii="Arial" w:hAnsi="Arial" w:cs="Arial"/>
        </w:rPr>
        <w:t xml:space="preserve"> </w:t>
      </w:r>
      <w:r w:rsidRPr="00EB45BC">
        <w:rPr>
          <w:rFonts w:ascii="Arial" w:hAnsi="Arial" w:cs="Arial"/>
        </w:rPr>
        <w:t>Programa.</w:t>
      </w:r>
      <w:proofErr w:type="gramEnd"/>
    </w:p>
    <w:p w14:paraId="02886F0C" w14:textId="5D424B49" w:rsidR="00EB45BC" w:rsidRDefault="007D0B25" w:rsidP="00EB45BC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EB45BC">
        <w:rPr>
          <w:rFonts w:ascii="Arial" w:hAnsi="Arial" w:cs="Arial"/>
        </w:rPr>
        <w:br/>
      </w:r>
      <w:r w:rsidRPr="00EB45BC">
        <w:rPr>
          <w:rFonts w:ascii="Arial" w:hAnsi="Arial" w:cs="Arial"/>
        </w:rPr>
        <w:br/>
      </w:r>
    </w:p>
    <w:p w14:paraId="484516A9" w14:textId="3EA607DD" w:rsidR="007A34CB" w:rsidRPr="00EB45BC" w:rsidRDefault="007D0B25" w:rsidP="00EB45BC">
      <w:pPr>
        <w:rPr>
          <w:rFonts w:ascii="Arial" w:hAnsi="Arial" w:cs="Arial"/>
        </w:rPr>
      </w:pPr>
      <w:r w:rsidRPr="00EB45BC">
        <w:rPr>
          <w:rFonts w:ascii="Arial" w:hAnsi="Arial" w:cs="Arial"/>
        </w:rPr>
        <w:lastRenderedPageBreak/>
        <w:t>Sem mais, renovamos votos de estima e consideração.</w:t>
      </w:r>
      <w:r w:rsidRPr="00EB45BC">
        <w:rPr>
          <w:rFonts w:ascii="Arial" w:hAnsi="Arial" w:cs="Arial"/>
        </w:rPr>
        <w:br/>
      </w:r>
    </w:p>
    <w:p w14:paraId="1D8332E1" w14:textId="79FA24AB" w:rsidR="007A34CB" w:rsidRPr="00EB45BC" w:rsidRDefault="007D0B25" w:rsidP="00EB45BC">
      <w:pPr>
        <w:rPr>
          <w:rFonts w:ascii="Arial" w:hAnsi="Arial" w:cs="Arial"/>
        </w:rPr>
      </w:pPr>
      <w:r w:rsidRPr="00EB45BC">
        <w:rPr>
          <w:rFonts w:ascii="Arial" w:hAnsi="Arial" w:cs="Arial"/>
        </w:rPr>
        <w:t>Presidente Prudente, ___ de ____________________ 20___.</w:t>
      </w:r>
      <w:r w:rsidRPr="00EB45BC">
        <w:rPr>
          <w:rFonts w:ascii="Arial" w:hAnsi="Arial" w:cs="Arial"/>
        </w:rPr>
        <w:br/>
      </w:r>
    </w:p>
    <w:p w14:paraId="4D43A147" w14:textId="77777777" w:rsidR="007A34CB" w:rsidRPr="007D0B25" w:rsidRDefault="007D0B25" w:rsidP="00EB45BC">
      <w:r w:rsidRPr="00EB45BC">
        <w:rPr>
          <w:rFonts w:ascii="Arial" w:hAnsi="Arial" w:cs="Arial"/>
        </w:rPr>
        <w:t>Atenciosamente,</w:t>
      </w:r>
      <w:r w:rsidRPr="00EB45BC">
        <w:rPr>
          <w:rFonts w:ascii="Arial" w:hAnsi="Arial" w:cs="Arial"/>
        </w:rPr>
        <w:br/>
      </w:r>
      <w:r w:rsidRPr="00EB45BC">
        <w:rPr>
          <w:rFonts w:ascii="Arial" w:hAnsi="Arial" w:cs="Arial"/>
        </w:rPr>
        <w:br/>
      </w:r>
      <w:r w:rsidRPr="007D0B25">
        <w:t>__________________________________________</w:t>
      </w:r>
    </w:p>
    <w:p w14:paraId="368EFBD5" w14:textId="77777777" w:rsidR="007A34CB" w:rsidRPr="007D0B25" w:rsidRDefault="007D0B25">
      <w:pPr>
        <w:rPr>
          <w:rFonts w:ascii="Arial" w:hAnsi="Arial" w:cs="Arial"/>
        </w:rPr>
      </w:pPr>
      <w:r w:rsidRPr="007D0B25">
        <w:rPr>
          <w:rFonts w:ascii="Arial" w:hAnsi="Arial" w:cs="Arial"/>
        </w:rPr>
        <w:t>[Nome do(a) Representante Legal]</w:t>
      </w:r>
    </w:p>
    <w:p w14:paraId="265FE875" w14:textId="77777777" w:rsidR="007A34CB" w:rsidRPr="007D0B25" w:rsidRDefault="007D0B25">
      <w:pPr>
        <w:rPr>
          <w:rFonts w:ascii="Arial" w:hAnsi="Arial" w:cs="Arial"/>
        </w:rPr>
      </w:pPr>
      <w:r w:rsidRPr="007D0B25">
        <w:rPr>
          <w:rFonts w:ascii="Arial" w:hAnsi="Arial" w:cs="Arial"/>
        </w:rPr>
        <w:t>[Cargo]</w:t>
      </w:r>
    </w:p>
    <w:p w14:paraId="48658E52" w14:textId="77777777" w:rsidR="007A34CB" w:rsidRPr="007D0B25" w:rsidRDefault="007D0B25">
      <w:pPr>
        <w:rPr>
          <w:rFonts w:ascii="Arial" w:hAnsi="Arial" w:cs="Arial"/>
        </w:rPr>
      </w:pPr>
      <w:r w:rsidRPr="007D0B25">
        <w:rPr>
          <w:rFonts w:ascii="Arial" w:hAnsi="Arial" w:cs="Arial"/>
        </w:rPr>
        <w:t>[Empresa/Instituição]</w:t>
      </w:r>
    </w:p>
    <w:p w14:paraId="7B11B401" w14:textId="77777777" w:rsidR="007A34CB" w:rsidRPr="007D0B25" w:rsidRDefault="007D0B25">
      <w:pPr>
        <w:rPr>
          <w:rFonts w:ascii="Arial" w:hAnsi="Arial" w:cs="Arial"/>
        </w:rPr>
      </w:pPr>
      <w:r w:rsidRPr="007D0B25">
        <w:rPr>
          <w:rFonts w:ascii="Arial" w:hAnsi="Arial" w:cs="Arial"/>
        </w:rPr>
        <w:t>[Assinatura]</w:t>
      </w:r>
    </w:p>
    <w:sectPr w:rsidR="007A34CB" w:rsidRPr="007D0B2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B37D0"/>
    <w:rsid w:val="0029639D"/>
    <w:rsid w:val="00326F90"/>
    <w:rsid w:val="007A34CB"/>
    <w:rsid w:val="007D0B25"/>
    <w:rsid w:val="00AA1D8D"/>
    <w:rsid w:val="00B47730"/>
    <w:rsid w:val="00BF6678"/>
    <w:rsid w:val="00CB0664"/>
    <w:rsid w:val="00EB45B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4923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EB45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EB45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7AE7D9-2841-4DA6-B2A3-9EA9A3F6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312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Usuario</cp:lastModifiedBy>
  <cp:revision>4</cp:revision>
  <dcterms:created xsi:type="dcterms:W3CDTF">2013-12-23T23:15:00Z</dcterms:created>
  <dcterms:modified xsi:type="dcterms:W3CDTF">2025-07-14T13:01:00Z</dcterms:modified>
  <cp:category/>
</cp:coreProperties>
</file>